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THE MOLECULAR NATURE OF MATTER AND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THE MOLECULAR NATURE OF MATTER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本书出售、求购地址：https://www.jiaokey.com/book/detail/40168281.html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关键词搜索：https://www.jiaokey.com/tag/CHEMISTRY THE MOLECULAR NATURE OF MATTER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