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PUBLIC SAFETY WIRELESS COMUNICATION SYSTEMS</w:t>
      </w:r>
    </w:p>
    <w:p>
      <w:r>
        <w:rPr>
          <w:rFonts w:ascii="宋体" w:hAnsi="宋体" w:eastAsia="宋体"/>
          <w:sz w:val="24"/>
        </w:rPr>
        <w:t>ROBERT I.DESOURDIS  DAVID R.SMITH  WILLIAM D.SPEIGHTS  FICHARD J.DEWEY  JOHN R.DISALVO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PUBLIC SAFETY WIRELESS COMUNICATION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I.DESOURDIS  DAVID R.SMITH  WILLIAM D.SPEIGHTS  FICHARD J.DEWEY  JOHN R.DISALVO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本书出售、求购地址：https://www.jiaokey.com/book/detail/40168258.html</w:t>
      </w:r>
    </w:p>
    <w:p>
      <w:r>
        <w:t>更多相关图书推荐：https://www.jiaokey.com</w:t>
      </w:r>
    </w:p>
    <w:p>
      <w:r>
        <w:t>ROBERT I.DESOURDIS  DAVID R.SMITH  WILLIAM D.SPEIGHTS  FICHARD J.DEWEY  JOHN R.DISALVO 其他作品：https://www.jiaokey.com/tag/ROBERT I.DESOURDIS  DAVID R.SMITH  WILLIAM D.SPEIGHTS  FICHARD J.DEWEY  JOHN R.DISALVO.html</w:t>
      </w:r>
    </w:p>
    <w:p>
      <w:r>
        <w:t>ARTECH HOUSE 出版图书：https://www.jiaokey.com/tag/ARTECH HOUSE.html</w:t>
      </w:r>
    </w:p>
    <w:p>
      <w:r>
        <w:t>关键词搜索：https://www.jiaokey.com/tag/EMERGING PUBLIC SAFETY WIRELESS COMUNICATION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