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NEURAL NETWORKS TO ADAPTIVE CONTROL OF NONLINEAR SYSTEMS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NEURAL NETWORKS TO ADAPTIVE CONTROL OF NONLINEAR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本书出售、求购地址：https://www.jiaokey.com/book/detail/40168255.html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关键词搜索：https://www.jiaokey.com/tag/APPLICATION OF NEURAL NETWORKS TO ADAPTIVE CONTROL OF NONLINEAR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