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FOR THOUGHT:THE HISTORY AND FUTURE OF MIND-EXPANDING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FOR THOUGHT:THE HISTORY AND FUTURE OF MIND-EXPANDING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本书出售、求购地址：https://www.jiaokey.com/book/detail/40168246.html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关键词搜索：https://www.jiaokey.com/tag/TOOLS FOR THOUGHT:THE HISTORY AND FUTURE OF MIND-EXPANDING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