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CHEMISTRY OF DRUG SYNTHESIS  VOLUME 6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CHEMISTRY OF DRUG SYNTHESIS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本书出售、求购地址：https://www.jiaokey.com/book/detail/40168238.html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ORGANIC CHEMISTRY OF DRUG SYNTHESIS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