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INTERPERSONAL THEORY AND RESEARCH:PERSONALITY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INTERPERSONAL THEORY AND RESEARCH:PERSONALITY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本书出售、求购地址：https://www.jiaokey.com/book/detail/40168228.html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关键词搜索：https://www.jiaokey.com/tag/CONTEMPORARY INTERPERSONAL THEORY AND RESEARCH:PERSONALITY.html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