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40168222_INTRODUCTION TO PASCAL AND STRUCTURED DESIGN_p866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40168222_INTRODUCTION TO PASCAL AND STRUCTURED DESIGN_p866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本书出售、求购地址：https://www.jiaokey.com/book/detail/40168222.html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关键词搜索：https://www.jiaokey.com/tag/40168222_INTRODUCTION TO PASCAL AND STRUCTURED DESIGN_p866.html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