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40168205_COMPUTERS TODAY  SECOND EDITION_p648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40168205_COMPUTERS TODAY  SECOND EDITION_p648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本书出售、求购地址：https://www.jiaokey.com/book/detail/40168205.html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关键词搜索：https://www.jiaokey.com/tag/40168205_COMPUTERS TODAY  SECOND EDITION_p648.html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