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 AN AMERICAN NOVEL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 AN AMERICAN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本书出售、求购地址：https://www.jiaokey.com/book/detail/40168160.html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关键词搜索：https://www.jiaokey.com/tag/DEMOCRACY  AN AMERICAN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