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40168153_THE OLD MAN WHO READ LOVE STORIES_p131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40168153_THE OLD MAN WHO READ LOVE STORIES_p131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关键词搜索：https://www.jiaokey.com/tag/40168153_THE OLD MAN WHO READ LOVE STORIES_p131.html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