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ENERGY CONVERSION 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ENERGY CONVERSION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本书出售、求购地址：https://www.jiaokey.com/book/detail/40168143.html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关键词搜索：https://www.jiaokey.com/tag/DIRECT ENERGY CONVERSION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