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JACK LONDON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JACK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本书出售、求购地址：https://www.jiaokey.com/book/detail/40168113.html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关键词搜索：https://www.jiaokey.com/tag/JACK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