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WITHOUT  A COUNTRY AND OTHER STORIES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WITHOUT  A COUNTRY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本书出售、求购地址：https://www.jiaokey.com/book/detail/40168110.html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MAN WITHOUT  A COUNTRY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