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THE TWO TOWERS  BOOK 4  THE RING GOES EAST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THE TWO TOWERS  BOOK 4  THE RING GOES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本书出售、求购地址：https://www.jiaokey.com/book/detail/40168079.html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LORD OF THE RINGS  THE TWO TOWERS  BOOK 4  THE RING GOES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