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40168064_METEOROLOGY TODAY  THIRD EDITION_p582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40168064_METEOROLOGY TODAY  THIRD EDITION_p582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关键词搜索：https://www.jiaokey.com/tag/40168064_METEOROLOGY TODAY  THIRD EDITION_p582.html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