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SYMPLECTIC GEOMENTRY OF INTEGRABLE HAMILTONIAN SYSTEMS</w:t>
      </w:r>
    </w:p>
    <w:p>
      <w:r>
        <w:rPr>
          <w:rFonts w:ascii="宋体" w:hAnsi="宋体" w:eastAsia="宋体"/>
          <w:sz w:val="24"/>
        </w:rPr>
        <w:t>MICHELE AUDIN  ANA CANNAS DA SILVA  EUGENE 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SYMPLECTIC GEOMENTRY OF INTEGRABLE HAMILTONIAN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AUDIN  ANA CANNAS DA SILVA  EUGENE 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本书出售、求购地址：https://www.jiaokey.com/book/detail/40168049.html</w:t>
      </w:r>
    </w:p>
    <w:p>
      <w:r>
        <w:t>更多相关图书推荐：https://www.jiaokey.com</w:t>
      </w:r>
    </w:p>
    <w:p>
      <w:r>
        <w:t>MICHELE AUDIN  ANA CANNAS DA SILVA  EUGENE LERMAN 其他作品：https://www.jiaokey.com/tag/MICHELE AUDIN  ANA CANNAS DA SILVA  EUGENE LERMAN.html</w:t>
      </w:r>
    </w:p>
    <w:p>
      <w:r>
        <w:t>关键词搜索：https://www.jiaokey.com/tag/SYMPLECTIC GEOMENTRY OF INTEGRABLE HAMILTONIAN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