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INSIEME:AN INTERMEDIATE ITALIAN COURSE</w:t>
      </w:r>
    </w:p>
    <w:p>
      <w:r>
        <w:rPr>
          <w:rFonts w:ascii="宋体" w:hAnsi="宋体" w:eastAsia="宋体"/>
          <w:sz w:val="24"/>
        </w:rPr>
        <w:t>ROMANA HABEKOVIC  CLAUDIO MAZZOLA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INSIEME:AN INTERMEDIATE ITALIAN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ROMANA HABEKOVIC  CLAUDIO MAZZOLA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本书出售、求购地址：https://www.jiaokey.com/book/detail/40168045.html</w:t>
      </w:r>
    </w:p>
    <w:p>
      <w:r>
        <w:t>更多相关图书推荐：https://www.jiaokey.com</w:t>
      </w:r>
    </w:p>
    <w:p>
      <w:r>
        <w:t>ROMANA HABEKOVIC  CLAUDIO MAZZOLA 其他作品：https://www.jiaokey.com/tag/ROMANA HABEKOVIC  CLAUDIO MAZZOLA.html</w:t>
      </w:r>
    </w:p>
    <w:p>
      <w:r>
        <w:t>MCGRAW-HILL，INC 出版图书：https://www.jiaokey.com/tag/MCGRAW-HILL，INC.html</w:t>
      </w:r>
    </w:p>
    <w:p>
      <w:r>
        <w:t>关键词搜索：https://www.jiaokey.com/tag/INSIEME:AN INTERMEDIATE ITALIAN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