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COLONEL ROOSEVELT:THEODORE ROSSEVELT GOES TO WAR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COLONEL ROOSEVELT:THEODORE ROSSEVELT GOES TO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本书出售、求购地址：https://www.jiaokey.com/book/detail/40168031.html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关键词搜索：https://www.jiaokey.com/tag/COLONEL ROOSEVELT:THEODORE ROSSEVELT GOES TO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