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ADVISOR:MICROSOFT WORD 5.0 FOR THE IBM PC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ADVISOR:MICROSOFT WORD 5.0 FOR THE IBM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本书出售、求购地址：https://www.jiaokey.com/book/detail/40167961.html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关键词搜索：https://www.jiaokey.com/tag/EXPERT ADVISOR:MICROSOFT WORD 5.0 FOR THE IBM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