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DEMOCRACY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DEMOCRACY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本书出售、求购地址：https://www.jiaokey.com/book/detail/40167944.html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AMERICAN DEMOCRACY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