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COMING FIN DE SIECLE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COMING FIN DE SIECLE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本书出售、求购地址：https://www.jiaokey.com/book/detail/40167936.html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关键词搜索：https://www.jiaokey.com/tag/THE COMING FIN DE SIECLE.html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