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BLEAK HOUSE  CHARLES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BLEAK HOUSE 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本书出售、求购地址：https://www.jiaokey.com/book/detail/40167890.html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关键词搜索：https://www.jiaokey.com/tag/BLEAK HOUSE 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