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IN CHEMISTRY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本书出售、求购地址：https://www.jiaokey.com/book/detail/40167885.html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关键词搜索：https://www.jiaokey.com/tag/QUANTUM MECHANICS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