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 YOUR OWN COMPUTER ACCESSORIES AND SAVE A BUNDLE</w:t>
      </w:r>
    </w:p>
    <w:p>
      <w:r>
        <w:rPr>
          <w:rFonts w:ascii="宋体" w:hAnsi="宋体" w:eastAsia="宋体"/>
          <w:sz w:val="24"/>
        </w:rPr>
        <w:t>BONNIE J.HARGRAVE  TED 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 YOUR OWN COMPUTER ACCESSORIES AND SAVE A BUNDLE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J.HARGRAVE  TED 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本书出售、求购地址：https://www.jiaokey.com/book/detail/40167877.html</w:t>
      </w:r>
    </w:p>
    <w:p>
      <w:r>
        <w:t>更多相关图书推荐：https://www.jiaokey.com</w:t>
      </w:r>
    </w:p>
    <w:p>
      <w:r>
        <w:t>BONNIE J.HARGRAVE  TED DUNNING 其他作品：https://www.jiaokey.com/tag/BONNIE J.HARGRAVE  TED DUNNING.html</w:t>
      </w:r>
    </w:p>
    <w:p>
      <w:r>
        <w:t>关键词搜索：https://www.jiaokey.com/tag/BUILD YOUR OWN COMPUTER ACCESSORIES AND SAVE A BUNDLE.html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