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40167873_ENGLISH IN WORKSHOP PRACTICE  TEACHER'S EDITION_p146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40167873_ENGLISH IN WORKSHOP PRACTICE  TEACHER'S EDITION_p146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关键词搜索：https://www.jiaokey.com/tag/40167873_ENGLISH IN WORKSHOP PRACTICE  TEACHER'S EDITION_p146.html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