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REFLECTION  A READER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REFLECTION  A READER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本书出售、求购地址：https://www.jiaokey.com/book/detail/40167871.html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关键词搜索：https://www.jiaokey.com/tag/PATTERNS OF REFLECTION  A READER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