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 EXPERIENCES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本书出售、求购地址：https://www.jiaokey.com/book/detail/40167860.html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关键词搜索：https://www.jiaokey.com/tag/MULTICULTURAL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