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AND NATIONS  A WORLD HISTORY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AND NATIONS  A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本书出售、求购地址：https://www.jiaokey.com/book/detail/40167857.html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关键词搜索：https://www.jiaokey.com/tag/PEOPLE AND NATIONS  A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