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本书出售、求购地址：https://www.jiaokey.com/book/detail/40167855.html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关键词搜索：https://www.jiaokey.com/tag/HUMAN DEVELOPMENT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