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 TO A GENERATION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 TO A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本书出售、求购地址：https://www.jiaokey.com/book/detail/40167841.html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关键词搜索：https://www.jiaokey.com/tag/WITNESS TO A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