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ENGLISH LANGUAGE TESTS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ENGLISH LANGUAGE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本书出售、求购地址：https://www.jiaokey.com/book/detail/40167833.html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关键词搜索：https://www.jiaokey.com/tag/WRITING ENGLISH LANGUAGE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