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本书出售、求购地址：https://www.jiaokey.com/book/detail/40167808.html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关键词搜索：https://www.jiaokey.com/tag/CULTURAL ANTHROPOLOGY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