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HANDBOOK FOR WRITERS  ELEVENTH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HANDBOOK FOR WRITERS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本书出售、求购地址：https://www.jiaokey.com/book/detail/40167787.html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关键词搜索：https://www.jiaokey.com/tag/PRENTICE HALL HANDBOOK FOR WRITERS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