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POLICY MAKING IN DEFENSE AND FOREIGN AFFAIRS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POLICY MAKING IN DEFENSE AND FOREIGN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POLITICS OF POLICY MAKING IN DEFENSE AND FOREIGN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