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CYBERETHICS READER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CYBERETHICS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本书出售、求购地址：https://www.jiaokey.com/book/detail/40167777.html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关键词搜索：https://www.jiaokey.com/tag/THE CYBERETHICS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