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TECHNIQUES FOR ROBOTS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TECHNIQUES FOR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本书出售、求购地址：https://www.jiaokey.com/book/detail/40167771.html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关键词搜索：https://www.jiaokey.com/tag/COMPUTING TECHNIQUES FOR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