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INNOVATORS  THE ENGINEERING PIONEERS WHO MADE AMERICA MODERN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INNOVATORS  THE ENGINEERING PIONEERS WHO MADE AMERICA MODERN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本书出售、求购地址：https://www.jiaokey.com/book/detail/40167768.html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关键词搜索：https://www.jiaokey.com/tag/THE INNOVATORS  THE ENGINEERING PIONEERS WHO MADE AMERICA MODERN.html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