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BEST  1001 GREAT IDEAS FOR ACHIEVING SUCCESS IN YOUR CAREER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BEST  1001 GREAT IDEAS FOR ACHIEVING SUCCESS IN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关键词搜索：https://www.jiaokey.com/tag/PERSONAL BEST  1001 GREAT IDEAS FOR ACHIEVING SUCCESS IN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