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FOOD OF THE GODS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FOOD OF THE GODS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本书出售、求购地址：https://www.jiaokey.com/book/detail/40167727.html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关键词搜索：https://www.jiaokey.com/tag/THE FOOD OF THE GODS.html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