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QUENTIN DURWARD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QUENTIN DURWARD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本书出售、求购地址：https://www.jiaokey.com/book/detail/40167726.html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关键词搜索：https://www.jiaokey.com/tag/QUENTIN DURWARD.html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