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40167707_UNDERSTANDING MASS COMMUNICATION  A LIBERAL ARTS PERSPECTIVE  FIFTH EDITION_p646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40167707_UNDERSTANDING MASS COMMUNICATION  A LIBERAL ARTS PERSPECTIVE  FIFTH EDITION_p646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本书出售、求购地址：https://www.jiaokey.com/book/detail/40167707.html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关键词搜索：https://www.jiaokey.com/tag/40167707_UNDERSTANDING MASS COMMUNICATION  A LIBERAL ARTS PERSPECTIVE  FIFTH EDITION_p646.html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