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DESIGN OF BUILDING STRUCTURES 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DESIGN OF BUILDING STRUCTURES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本书出售、求购地址：https://www.jiaokey.com/book/detail/40167670.html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关键词搜索：https://www.jiaokey.com/tag/SIMPLIFIED DESIGN OF BUILDING STRUCTURES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