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LIFE AND HEALTH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LIFE AND HEALTH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本书出售、求购地址：https://www.jiaokey.com/book/detail/40167648.html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关键词搜索：https://www.jiaokey.com/tag/ESSENTIALS OF LIFE AND HEALTH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