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HEALTH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本书出售、求购地址：https://www.jiaokey.com/book/detail/40167636.html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关键词搜索：https://www.jiaokey.com/tag/YOUR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