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ORIGINS OF MENTAL ABILITY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ORIGINS OF MENTAL 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关键词搜索：https://www.jiaokey.com/tag/SOCIAL ORIGINS OF MENTAL 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