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MESA  INSIDE LOS ALAMOS NATIONAL LABORATORY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MESA  INSIDE LOS ALAMOS NATIONAL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关键词搜索：https://www.jiaokey.com/tag/SECRET MESA  INSIDE LOS ALAMOS NATIONAL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