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FINITE ELEMENTS:A SPECTRAL APPROACH</w:t>
      </w:r>
    </w:p>
    <w:p>
      <w:r>
        <w:rPr>
          <w:rFonts w:ascii="宋体" w:hAnsi="宋体" w:eastAsia="宋体"/>
          <w:sz w:val="24"/>
        </w:rPr>
        <w:t>ROGER G.GHANEM  POL D.SPANOS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FINITE ELEMENTS:A SPECTRAL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G.GHANEM  POL D.SPANOS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本书出售、求购地址：https://www.jiaokey.com/book/detail/40167588.html</w:t>
      </w:r>
    </w:p>
    <w:p>
      <w:r>
        <w:t>更多相关图书推荐：https://www.jiaokey.com</w:t>
      </w:r>
    </w:p>
    <w:p>
      <w:r>
        <w:t>ROGER G.GHANEM  POL D.SPANOS 其他作品：https://www.jiaokey.com/tag/ROGER G.GHANEM  POL D.SPANOS.html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关键词搜索：https://www.jiaokey.com/tag/STOCHASTIC FINITE ELEMENTS:A SPECTRAL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