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STRATEGIES FOR ETHNIC STUDIES 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STRATEGIES FOR ETHNIC STUDIES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关键词搜索：https://www.jiaokey.com/tag/TEACHING STRATEGIES FOR ETHNIC STUDIES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