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40167562_NATIONAL SECURITY  DEFENSE POLICY FOR A NEW INTERNATIONAL ORDER  THIRD EDITION_p336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40167562_NATIONAL SECURITY  DEFENSE POLICY FOR A NEW INTERNATIONAL ORDER  THIRD EDITION_p336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本书出售、求购地址：https://www.jiaokey.com/book/detail/40167562.html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关键词搜索：https://www.jiaokey.com/tag/40167562_NATIONAL SECURITY  DEFENSE POLICY FOR A NEW INTERNATIONAL ORDER  THIRD EDITION_p336.html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