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BASIS OF LIFE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BASIS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本书出售、求购地址：https://www.jiaokey.com/book/detail/40167547.html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CHEMICAL BASIS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